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Satellite events at the MoDELS 2005 conference MoDELS 2005 international workshops</w:t>
      </w:r>
    </w:p>
    <w:p>
      <w:r>
        <w:rPr>
          <w:rFonts w:ascii="宋体" w:hAnsi="宋体" w:eastAsia="宋体"/>
          <w:sz w:val="24"/>
        </w:rPr>
        <w:t>Jean-Michel Bruel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Satellite events at the MoDELS 2005 conference MoDELS 2005 international workshops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Bruel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本书出售、求购地址：https://www.jiaokey.com/book/detail/40870306.html</w:t>
      </w:r>
    </w:p>
    <w:p>
      <w:r>
        <w:t>更多相关图书推荐：https://www.jiaokey.com</w:t>
      </w:r>
    </w:p>
    <w:p>
      <w:r>
        <w:t>Jean-Michel Bruel 其他作品：https://www.jiaokey.com/tag/Jean-Michel Bruel.html</w:t>
      </w:r>
    </w:p>
    <w:p>
      <w:r>
        <w:t>Springer 出版图书：https://www.jiaokey.com/tag/Springer.html</w:t>
      </w:r>
    </w:p>
    <w:p>
      <w:r>
        <w:t>关键词搜索：https://www.jiaokey.com/tag/Satellite events at the MoDELS 2005 conference MoDELS 2005 international workshops.html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