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 2000--the Unified Modeling Language advancing the standard third international conference</w:t>
      </w:r>
    </w:p>
    <w:p>
      <w:r>
        <w:rPr>
          <w:rFonts w:ascii="宋体" w:hAnsi="宋体" w:eastAsia="宋体"/>
          <w:sz w:val="24"/>
        </w:rPr>
        <w:t>Andy Evans ; Stuart John Harding Kent ; Bran Selic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 2000--the Unified Modeling Language advancing the standard third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Andy Evans ; Stuart John Harding Kent ; Bran Selic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本书出售、求购地址：https://www.jiaokey.com/book/detail/40870303.html</w:t>
      </w:r>
    </w:p>
    <w:p>
      <w:r>
        <w:t>更多相关图书推荐：https://www.jiaokey.com</w:t>
      </w:r>
    </w:p>
    <w:p>
      <w:r>
        <w:t>Andy Evans ; Stuart John Harding Kent ; Bran Selic 其他作品：https://www.jiaokey.com/tag/Andy Evans ; Stuart John Harding Kent ; Bran Selic.html</w:t>
      </w:r>
    </w:p>
    <w:p>
      <w:r>
        <w:t>Springer 出版图书：https://www.jiaokey.com/tag/Springer.html</w:t>
      </w:r>
    </w:p>
    <w:p>
      <w:r>
        <w:t>关键词搜索：https://www.jiaokey.com/tag/UML 2000--the Unified Modeling Language advancing the standard third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