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programming languages Joint Modular Languages Conference</w:t>
      </w:r>
    </w:p>
    <w:p>
      <w:r>
        <w:rPr>
          <w:rFonts w:ascii="宋体" w:hAnsi="宋体" w:eastAsia="宋体"/>
          <w:sz w:val="24"/>
        </w:rPr>
        <w:t>László Boszorményi ; Peter Schojer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programming languages Joint Modular Languages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László Boszorményi ; Peter Schojer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本书出售、求购地址：https://www.jiaokey.com/book/detail/40870298.html</w:t>
      </w:r>
    </w:p>
    <w:p>
      <w:r>
        <w:t>更多相关图书推荐：https://www.jiaokey.com</w:t>
      </w:r>
    </w:p>
    <w:p>
      <w:r>
        <w:t>László Boszorményi ; Peter Schojer 其他作品：https://www.jiaokey.com/tag/László Boszorményi ; Peter Schojer.html</w:t>
      </w:r>
    </w:p>
    <w:p>
      <w:r>
        <w:t>Springer 出版图书：https://www.jiaokey.com/tag/Springer.html</w:t>
      </w:r>
    </w:p>
    <w:p>
      <w:r>
        <w:t>关键词搜索：https://www.jiaokey.com/tag/Modular programming languages Joint Modular Languages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