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first Asian Symposium</w:t>
      </w:r>
    </w:p>
    <w:p>
      <w:r>
        <w:rPr>
          <w:rFonts w:ascii="宋体" w:hAnsi="宋体" w:eastAsia="宋体"/>
          <w:sz w:val="24"/>
        </w:rPr>
        <w:t>Atsushi Ohori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first Asian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Atsushi Ohori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本书出售、求购地址：https://www.jiaokey.com/book/detail/40870288.html</w:t>
      </w:r>
    </w:p>
    <w:p>
      <w:r>
        <w:t>更多相关图书推荐：https://www.jiaokey.com</w:t>
      </w:r>
    </w:p>
    <w:p>
      <w:r>
        <w:t>Atsushi Ohori 其他作品：https://www.jiaokey.com/tag/Atsushi Ohori.html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first Asian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