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= Java语言程序设计 基础篇 （英文版·第8版）</w:t>
      </w:r>
    </w:p>
    <w:p>
      <w:r>
        <w:rPr>
          <w:rFonts w:ascii="宋体" w:hAnsi="宋体" w:eastAsia="宋体"/>
          <w:sz w:val="24"/>
        </w:rPr>
        <w:t>Y. Daniel 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= Java语言程序设计 基础篇 （英文版·第8版）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 Daniel 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本书出售、求购地址：https://www.jiaokey.com/book/detail/40870260.html</w:t>
      </w:r>
    </w:p>
    <w:p>
      <w:r>
        <w:t>更多相关图书推荐：https://www.jiaokey.com</w:t>
      </w:r>
    </w:p>
    <w:p>
      <w:r>
        <w:t>Y. Daniel Liang 其他作品：https://www.jiaokey.com/tag/Y. Daniel Liang.html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Java programming = Java语言程序设计 基础篇 （英文版·第8版）.html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