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java with object-oriented features = 具有面向对象特征的JAVA语言程序设计</w:t>
      </w:r>
    </w:p>
    <w:p>
      <w:r>
        <w:rPr>
          <w:rFonts w:ascii="宋体" w:hAnsi="宋体" w:eastAsia="宋体"/>
          <w:sz w:val="24"/>
        </w:rPr>
        <w:t>Laxmisha Rai ; 刘法胜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java with object-oriented features = 具有面向对象特征的JAVA语言程序设计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Laxmisha Rai ; 刘法胜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本书出售、求购地址：https://www.jiaokey.com/book/detail/40870257.html</w:t>
      </w:r>
    </w:p>
    <w:p>
      <w:r>
        <w:t>更多相关图书推荐：https://www.jiaokey.com</w:t>
      </w:r>
    </w:p>
    <w:p>
      <w:r>
        <w:t>Laxmisha Rai ; 刘法胜 编著 其他作品：https://www.jiaokey.com/tag/Laxmisha Rai ; 刘法胜 编著.html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关键词搜索：https://www.jiaokey.com/tag/Programming in java with object-oriented features = 具有面向对象特征的JAVA语言程序设计.html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