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awk programming = 高效awk编程 （影印版）第4版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awk programming = 高效awk编程 （影印版）第4版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本书出售、求购地址：https://www.jiaokey.com/book/detail/40870228.html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关键词搜索：https://www.jiaokey.com/tag/Effective awk programming = 高效awk编程 （影印版）第4版.html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