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programming a Q&amp;A approach = C语言程序设计教程（英文版）</w:t>
      </w:r>
    </w:p>
    <w:p>
      <w:r>
        <w:rPr>
          <w:rFonts w:ascii="宋体" w:hAnsi="宋体" w:eastAsia="宋体"/>
          <w:sz w:val="24"/>
        </w:rPr>
        <w:t>H. H.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programming a Q&amp;A approach = C语言程序设计教程（英文版）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H.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本书出售、求购地址：https://www.jiaokey.com/book/detail/40870191.html</w:t>
      </w:r>
    </w:p>
    <w:p>
      <w:r>
        <w:t>更多相关图书推荐：https://www.jiaokey.com</w:t>
      </w:r>
    </w:p>
    <w:p>
      <w:r>
        <w:t>H. H. Tan 其他作品：https://www.jiaokey.com/tag/H. H. Tan.html</w:t>
      </w:r>
    </w:p>
    <w:p>
      <w:r>
        <w:t>China Machine Press 出版图书：https://www.jiaokey.com/tag/China Machine Press.html</w:t>
      </w:r>
    </w:p>
    <w:p>
      <w:r>
        <w:t>关键词搜索：https://www.jiaokey.com/tag/C programming a Q&amp;A approach = C语言程序设计教程（英文版）.html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