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projects in C for students of engineering</w:t>
      </w:r>
    </w:p>
    <w:p>
      <w:r>
        <w:rPr>
          <w:rFonts w:ascii="宋体" w:hAnsi="宋体" w:eastAsia="宋体"/>
          <w:sz w:val="24"/>
        </w:rPr>
        <w:t>University of Maryland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projects in C for students of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Maryland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Baltimore County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本书出售、求购地址：https://www.jiaokey.com/book/detail/40870187.html</w:t>
      </w:r>
    </w:p>
    <w:p>
      <w:r>
        <w:t>更多相关图书推荐：https://www.jiaokey.com</w:t>
      </w:r>
    </w:p>
    <w:p>
      <w:r>
        <w:t>University of Maryland 其他作品：https://www.jiaokey.com/tag/University of Maryland.html</w:t>
      </w:r>
    </w:p>
    <w:p>
      <w:r>
        <w:t xml:space="preserve"> Baltimore County 出版图书：https://www.jiaokey.com/tag/ Baltimore County.html</w:t>
      </w:r>
    </w:p>
    <w:p>
      <w:r>
        <w:t>关键词搜索：https://www.jiaokey.com/tag/Programming projects in C for students of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