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computational science : modeling and simulation for the sciences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computational science : modeling and simulation for the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本书出售、求购地址：https://www.jiaokey.com/book/detail/40870124.html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关键词搜索：https://www.jiaokey.com/tag/Introduction to computational science : modeling and simulation for the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