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Erlang programming = Erlang编程（影印版）</w:t>
      </w:r>
    </w:p>
    <w:p>
      <w:r>
        <w:rPr>
          <w:rFonts w:ascii="宋体" w:hAnsi="宋体" w:eastAsia="宋体"/>
          <w:sz w:val="24"/>
        </w:rPr>
        <w:t>Francesco Cesarini ; Simon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Erlang programming = Erlang编程（影印版）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Cesarini ; Simon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本书出售、求购地址：https://www.jiaokey.com/book/detail/40870105.html</w:t>
      </w:r>
    </w:p>
    <w:p>
      <w:r>
        <w:t>更多相关图书推荐：https://www.jiaokey.com</w:t>
      </w:r>
    </w:p>
    <w:p>
      <w:r>
        <w:t>Francesco Cesarini ; Simon Thompson 其他作品：https://www.jiaokey.com/tag/Francesco Cesarini ; Simon Thompson.html</w:t>
      </w:r>
    </w:p>
    <w:p>
      <w:r>
        <w:t>东南大学出版社 出版图书：https://www.jiaokey.com/tag/东南大学出版社.html</w:t>
      </w:r>
    </w:p>
    <w:p>
      <w:r>
        <w:t>关键词搜索：https://www.jiaokey.com/tag/Erlang programming = Erlang编程（影印版）.html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