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next wave of technologies opportunities from chaos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next wave of technologies opportunities from chaos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本书出售、求购地址：https://www.jiaokey.com/book/detail/40870099.html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>John Wiley &amp; Sons 出版图书：https://www.jiaokey.com/tag/John Wiley &amp; Sons.html</w:t>
      </w:r>
    </w:p>
    <w:p>
      <w:r>
        <w:t>关键词搜索：https://www.jiaokey.com/tag/The next wave of technologies opportunities from chaos.html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