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computers 2006 a gateway to information Web enhanced brief</w:t>
      </w:r>
    </w:p>
    <w:p>
      <w:r>
        <w:t>作者：Gary B. Shelly ; Thomas J. Cashman ; Misty Vermaat ; Jeffrey J. Quasney</w:t>
      </w:r>
    </w:p>
    <w:p>
      <w:r>
        <w:t>出版社：Course Technology</w:t>
      </w:r>
    </w:p>
    <w:p>
      <w:r>
        <w:t>出版日期：2005</w:t>
      </w:r>
    </w:p>
    <w:p>
      <w:r>
        <w:t>总页数：512</w:t>
      </w:r>
    </w:p>
    <w:p>
      <w:r>
        <w:t>更多请访问教客网: www.jiaokey.com</w:t>
      </w:r>
    </w:p>
    <w:p>
      <w:r>
        <w:t>Discovering computers 2006 a gateway to information Web enhanced brief 评论地址：https://www.jiaokey.com/book/detail/40870082.html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