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Java R programming the object-oriented approach</w:t>
      </w:r>
    </w:p>
    <w:p>
      <w:r>
        <w:rPr>
          <w:rFonts w:ascii="宋体" w:hAnsi="宋体" w:eastAsia="宋体"/>
          <w:sz w:val="24"/>
        </w:rPr>
        <w:t>Bart Baesens ; Aimée Backiel ; Seppe Vanden Broucke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Java R programming the object-oriented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Baesens ; Aimée Backiel ; Seppe Vanden Broucke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本书出售、求购地址：https://www.jiaokey.com/book/detail/40870071.html</w:t>
      </w:r>
    </w:p>
    <w:p>
      <w:r>
        <w:t>更多相关图书推荐：https://www.jiaokey.com</w:t>
      </w:r>
    </w:p>
    <w:p>
      <w:r>
        <w:t>Bart Baesens ; Aimée Backiel ; Seppe Vanden Broucke 其他作品：https://www.jiaokey.com/tag/Bart Baesens ; Aimée Backiel ; Seppe Vanden Broucke.html</w:t>
      </w:r>
    </w:p>
    <w:p>
      <w:r>
        <w:t>John Wiley &amp; Sons 出版图书：https://www.jiaokey.com/tag/John Wiley &amp; Sons.html</w:t>
      </w:r>
    </w:p>
    <w:p>
      <w:r>
        <w:t>关键词搜索：https://www.jiaokey.com/tag/Beginning Java R programming the object-oriented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