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software a playbook for developers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software a playbook for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本书出售、求购地址：https://www.jiaokey.com/book/detail/40870020.html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关键词搜索：https://www.jiaokey.com/tag/Design for software a playbook for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