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Test-driven development with Python = Python Web开发测试驱动方法（影印版）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Test-driven development with Python = Python Web开发测试驱动方法（影印版）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本书出售、求购地址：https://www.jiaokey.com/book/detail/40869938.html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东南大学出版社 出版图书：https://www.jiaokey.com/tag/东南大学出版社.html</w:t>
      </w:r>
    </w:p>
    <w:p>
      <w:r>
        <w:t>关键词搜索：https://www.jiaokey.com/tag/Test-driven development with Python = Python Web开发测试驱动方法（影印版）.html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