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network programming Java网络编程（第4版）</w:t>
      </w:r>
    </w:p>
    <w:p>
      <w:r>
        <w:rPr>
          <w:rFonts w:ascii="宋体" w:hAnsi="宋体" w:eastAsia="宋体"/>
          <w:sz w:val="24"/>
        </w:rPr>
        <w:t>Elliotte Rusty Harold ; 李帅; 荆涛等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network programming Java网络编程（第4版）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Elliotte Rusty Harold ; 李帅; 荆涛等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本书出售、求购地址：https://www.jiaokey.com/book/detail/40869913.html</w:t>
      </w:r>
    </w:p>
    <w:p>
      <w:r>
        <w:t>更多相关图书推荐：https://www.jiaokey.com</w:t>
      </w:r>
    </w:p>
    <w:p>
      <w:r>
        <w:t>Elliotte Rusty Harold ; 李帅; 荆涛等 其他作品：https://www.jiaokey.com/tag/Elliotte Rusty Harold ; 李帅; 荆涛等.html</w:t>
      </w:r>
    </w:p>
    <w:p>
      <w:r>
        <w:t>中国电力出版社 出版图书：https://www.jiaokey.com/tag/中国电力出版社.html</w:t>
      </w:r>
    </w:p>
    <w:p>
      <w:r>
        <w:t>关键词搜索：https://www.jiaokey.com/tag/Java network programming Java网络编程（第4版）.html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