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XML applications with UML practical e-business aplications = XML程序的UML建模</w:t>
      </w:r>
    </w:p>
    <w:p>
      <w:r>
        <w:rPr>
          <w:rFonts w:ascii="宋体" w:hAnsi="宋体" w:eastAsia="宋体"/>
          <w:sz w:val="24"/>
        </w:rPr>
        <w:t>David 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XML applications with UML practical e-business aplications = XML程序的UML建模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本书出售、求购地址：https://www.jiaokey.com/book/detail/40869908.html</w:t>
      </w:r>
    </w:p>
    <w:p>
      <w:r>
        <w:t>更多相关图书推荐：https://www.jiaokey.com</w:t>
      </w:r>
    </w:p>
    <w:p>
      <w:r>
        <w:t>David Carlson 其他作品：https://www.jiaokey.com/tag/David Carlson.html</w:t>
      </w:r>
    </w:p>
    <w:p>
      <w:r>
        <w:t>Science Press 出版图书：https://www.jiaokey.com/tag/Science Press.html</w:t>
      </w:r>
    </w:p>
    <w:p>
      <w:r>
        <w:t>关键词搜索：https://www.jiaokey.com/tag/Modeling XML applications with UML practical e-business aplications = XML程序的UML建模.html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