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jQuery = 深入浅出jQuery (影印版)</w:t>
      </w:r>
    </w:p>
    <w:p>
      <w:r>
        <w:rPr>
          <w:rFonts w:ascii="宋体" w:hAnsi="宋体" w:eastAsia="宋体"/>
          <w:sz w:val="24"/>
        </w:rPr>
        <w:t>Ryan Benedetti ; Ronan Cranley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jQuery = 深入浅出jQuery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Benedetti ; Ronan Cranley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本书出售、求购地址：https://www.jiaokey.com/book/detail/40869894.html</w:t>
      </w:r>
    </w:p>
    <w:p>
      <w:r>
        <w:t>更多相关图书推荐：https://www.jiaokey.com</w:t>
      </w:r>
    </w:p>
    <w:p>
      <w:r>
        <w:t>Ryan Benedetti ; Ronan Cranley 其他作品：https://www.jiaokey.com/tag/Ryan Benedetti ; Ronan Cranley.html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jQuery = 深入浅出jQuery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