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Concurrency in C# cookbook = C#并发经典实例（影印版）</w:t>
      </w:r>
    </w:p>
    <w:p>
      <w:r>
        <w:rPr>
          <w:rFonts w:ascii="宋体" w:hAnsi="宋体" w:eastAsia="宋体"/>
          <w:sz w:val="24"/>
        </w:rPr>
        <w:t>Stephen 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Concurrency in C# cookbook = C#并发经典实例（影印版）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本书出售、求购地址：https://www.jiaokey.com/book/detail/40869878.html</w:t>
      </w:r>
    </w:p>
    <w:p>
      <w:r>
        <w:t>更多相关图书推荐：https://www.jiaokey.com</w:t>
      </w:r>
    </w:p>
    <w:p>
      <w:r>
        <w:t>Stephen Cleary 其他作品：https://www.jiaokey.com/tag/Stephen Cleary.html</w:t>
      </w:r>
    </w:p>
    <w:p>
      <w:r>
        <w:t>东南大学出版社 出版图书：https://www.jiaokey.com/tag/东南大学出版社.html</w:t>
      </w:r>
    </w:p>
    <w:p>
      <w:r>
        <w:t>关键词搜索：https://www.jiaokey.com/tag/Concurrency in C# cookbook = C#并发经典实例（影印版）.html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