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process improvement practical guidelines for business success = 软件过程改进 影印版</w:t>
      </w:r>
    </w:p>
    <w:p>
      <w:r>
        <w:rPr>
          <w:rFonts w:ascii="宋体" w:hAnsi="宋体" w:eastAsia="宋体"/>
          <w:sz w:val="24"/>
        </w:rPr>
        <w:t>Sami Zahran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process improvement practical guidelines for business success = 软件过程改进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 Zahran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本书出售、求购地址：https://www.jiaokey.com/book/detail/40869854.html</w:t>
      </w:r>
    </w:p>
    <w:p>
      <w:r>
        <w:t>更多相关图书推荐：https://www.jiaokey.com</w:t>
      </w:r>
    </w:p>
    <w:p>
      <w:r>
        <w:t>Sami Zahran 其他作品：https://www.jiaokey.com/tag/Sami Zahran.html</w:t>
      </w:r>
    </w:p>
    <w:p>
      <w:r>
        <w:t>China Machine Press 出版图书：https://www.jiaokey.com/tag/China Machine Press.html</w:t>
      </w:r>
    </w:p>
    <w:p>
      <w:r>
        <w:t>关键词搜索：https://www.jiaokey.com/tag/Software process improvement practical guidelines for business success = 软件过程改进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