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approaches to software testing third International Workshop on Formal Approaches to Testing of Software</w:t>
      </w:r>
    </w:p>
    <w:p>
      <w:r>
        <w:rPr>
          <w:rFonts w:ascii="宋体" w:hAnsi="宋体" w:eastAsia="宋体"/>
          <w:sz w:val="24"/>
        </w:rPr>
        <w:t>Alexandre Petrenko ; Andreas Ulrich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approaches to software testing third International Workshop on Formal Approaches to Testing of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Alexandre Petrenko ; Andreas Ulrich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本书出售、求购地址：https://www.jiaokey.com/book/detail/40869802.html</w:t>
      </w:r>
    </w:p>
    <w:p>
      <w:r>
        <w:t>更多相关图书推荐：https://www.jiaokey.com</w:t>
      </w:r>
    </w:p>
    <w:p>
      <w:r>
        <w:t>Alexandre Petrenko ; Andreas Ulrich 其他作品：https://www.jiaokey.com/tag/Alexandre Petrenko ; Andreas Ulrich.html</w:t>
      </w:r>
    </w:p>
    <w:p>
      <w:r>
        <w:t>Springer 出版图书：https://www.jiaokey.com/tag/Springer.html</w:t>
      </w:r>
    </w:p>
    <w:p>
      <w:r>
        <w:t>关键词搜索：https://www.jiaokey.com/tag/Formal approaches to software testing third International Workshop on Formal Approaches to Testing of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