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algorithms for the construction and analysis of systems 12th international conference</w:t>
      </w:r>
    </w:p>
    <w:p>
      <w:r>
        <w:rPr>
          <w:rFonts w:ascii="宋体" w:hAnsi="宋体" w:eastAsia="宋体"/>
          <w:sz w:val="24"/>
        </w:rPr>
        <w:t>Holger Hermanns ; Jens Palsberg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algorithms for the construction and analysis of systems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Hermanns ; Jens Palsberg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本书出售、求购地址：https://www.jiaokey.com/book/detail/40869789.html</w:t>
      </w:r>
    </w:p>
    <w:p>
      <w:r>
        <w:t>更多相关图书推荐：https://www.jiaokey.com</w:t>
      </w:r>
    </w:p>
    <w:p>
      <w:r>
        <w:t>Holger Hermanns ; Jens Palsberg 其他作品：https://www.jiaokey.com/tag/Holger Hermanns ; Jens Palsberg.html</w:t>
      </w:r>
    </w:p>
    <w:p>
      <w:r>
        <w:t>Springer 出版图书：https://www.jiaokey.com/tag/Springer.html</w:t>
      </w:r>
    </w:p>
    <w:p>
      <w:r>
        <w:t>关键词搜索：https://www.jiaokey.com/tag/Tools and algorithms for the construction and analysis of systems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