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engineering of distributed Java applications third international workshop</w:t>
      </w:r>
    </w:p>
    <w:p>
      <w:r>
        <w:rPr>
          <w:rFonts w:ascii="宋体" w:hAnsi="宋体" w:eastAsia="宋体"/>
          <w:sz w:val="24"/>
        </w:rPr>
        <w:t>Nicolas Guelfi ; Egidio Astesiano ; Gianna Reggio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engineering of distributed Java applications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Guelfi ; Egidio Astesiano ; Gianna Reggio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本书出售、求购地址：https://www.jiaokey.com/book/detail/40869761.html</w:t>
      </w:r>
    </w:p>
    <w:p>
      <w:r>
        <w:t>更多相关图书推荐：https://www.jiaokey.com</w:t>
      </w:r>
    </w:p>
    <w:p>
      <w:r>
        <w:t>Nicolas Guelfi ; Egidio Astesiano ; Gianna Reggio 其他作品：https://www.jiaokey.com/tag/Nicolas Guelfi ; Egidio Astesiano ; Gianna Reggio.html</w:t>
      </w:r>
    </w:p>
    <w:p>
      <w:r>
        <w:t>Springer-Verlag 出版图书：https://www.jiaokey.com/tag/Springer-Verlag.html</w:t>
      </w:r>
    </w:p>
    <w:p>
      <w:r>
        <w:t>关键词搜索：https://www.jiaokey.com/tag/Scientific engineering of distributed Java applications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