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and software engineering 5th International Conference on Formal Engineering Methods</w:t>
      </w:r>
    </w:p>
    <w:p>
      <w:r>
        <w:rPr>
          <w:rFonts w:ascii="宋体" w:hAnsi="宋体" w:eastAsia="宋体"/>
          <w:sz w:val="24"/>
        </w:rPr>
        <w:t>Jin Song Dong ; Jim Woodcock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and software engineering 5th International Conference on Formal Engineering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Song Dong ; Jim Woodcock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本书出售、求购地址：https://www.jiaokey.com/book/detail/40869747.html</w:t>
      </w:r>
    </w:p>
    <w:p>
      <w:r>
        <w:t>更多相关图书推荐：https://www.jiaokey.com</w:t>
      </w:r>
    </w:p>
    <w:p>
      <w:r>
        <w:t>Jin Song Dong ; Jim Woodcock 其他作品：https://www.jiaokey.com/tag/Jin Song Dong ; Jim Woodcock.html</w:t>
      </w:r>
    </w:p>
    <w:p>
      <w:r>
        <w:t>Springer-Verlag 出版图书：https://www.jiaokey.com/tag/Springer-Verlag.html</w:t>
      </w:r>
    </w:p>
    <w:p>
      <w:r>
        <w:t>关键词搜索：https://www.jiaokey.com/tag/Formal methods and software engineering 5th International Conference on Formal Engineering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