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focused software process improvement 4th International Conference</w:t>
      </w:r>
    </w:p>
    <w:p>
      <w:r>
        <w:rPr>
          <w:rFonts w:ascii="宋体" w:hAnsi="宋体" w:eastAsia="宋体"/>
          <w:sz w:val="24"/>
        </w:rPr>
        <w:t>Markku Oivo ; Seija Komi-Sirvio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focused software process improvement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Markku Oivo ; Seija Komi-Sirvio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本书出售、求购地址：https://www.jiaokey.com/book/detail/40869709.html</w:t>
      </w:r>
    </w:p>
    <w:p>
      <w:r>
        <w:t>更多相关图书推荐：https://www.jiaokey.com</w:t>
      </w:r>
    </w:p>
    <w:p>
      <w:r>
        <w:t>Markku Oivo ; Seija Komi-Sirvio 其他作品：https://www.jiaokey.com/tag/Markku Oivo ; Seija Komi-Sirvio.html</w:t>
      </w:r>
    </w:p>
    <w:p>
      <w:r>
        <w:t>Springer 出版图书：https://www.jiaokey.com/tag/Springer.html</w:t>
      </w:r>
    </w:p>
    <w:p>
      <w:r>
        <w:t>关键词搜索：https://www.jiaokey.com/tag/Product focused software process improvement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