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learning software organizations third international workshop</w:t>
      </w:r>
    </w:p>
    <w:p>
      <w:r>
        <w:rPr>
          <w:rFonts w:ascii="宋体" w:hAnsi="宋体" w:eastAsia="宋体"/>
          <w:sz w:val="24"/>
        </w:rPr>
        <w:t>Klaus-Dieter Althoff ; Raimund L. Feldmann ; Wolfgang Müller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learning software organizations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Klaus-Dieter Althoff ; Raimund L. Feldmann ; Wolfgang Müller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本书出售、求购地址：https://www.jiaokey.com/book/detail/40869695.html</w:t>
      </w:r>
    </w:p>
    <w:p>
      <w:r>
        <w:t>更多相关图书推荐：https://www.jiaokey.com</w:t>
      </w:r>
    </w:p>
    <w:p>
      <w:r>
        <w:t>Klaus-Dieter Althoff ; Raimund L. Feldmann ; Wolfgang Müller 其他作品：https://www.jiaokey.com/tag/Klaus-Dieter Althoff ; Raimund L. Feldmann ; Wolfgang Müller.html</w:t>
      </w:r>
    </w:p>
    <w:p>
      <w:r>
        <w:t>Springer 出版图书：https://www.jiaokey.com/tag/Springer.html</w:t>
      </w:r>
    </w:p>
    <w:p>
      <w:r>
        <w:t>关键词搜索：https://www.jiaokey.com/tag/Advances in learning software organizations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