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 2006 formal methods 14th International Symposium on Formal Methods</w:t>
      </w:r>
    </w:p>
    <w:p>
      <w:r>
        <w:rPr>
          <w:rFonts w:ascii="宋体" w:hAnsi="宋体" w:eastAsia="宋体"/>
          <w:sz w:val="24"/>
        </w:rPr>
        <w:t>Jayadev Misra ; Tobias Nipkow ; Emil Sekerinski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 2006 formal methods 14th International Symposium on Formal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Jayadev Misra ; Tobias Nipkow ; Emil Sekerinski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本书出售、求购地址：https://www.jiaokey.com/book/detail/40869673.html</w:t>
      </w:r>
    </w:p>
    <w:p>
      <w:r>
        <w:t>更多相关图书推荐：https://www.jiaokey.com</w:t>
      </w:r>
    </w:p>
    <w:p>
      <w:r>
        <w:t>Jayadev Misra ; Tobias Nipkow ; Emil Sekerinski 其他作品：https://www.jiaokey.com/tag/Jayadev Misra ; Tobias Nipkow ; Emil Sekerinski.html</w:t>
      </w:r>
    </w:p>
    <w:p>
      <w:r>
        <w:t>Springer 出版图书：https://www.jiaokey.com/tag/Springer.html</w:t>
      </w:r>
    </w:p>
    <w:p>
      <w:r>
        <w:t>关键词搜索：https://www.jiaokey.com/tag/FM 2006 formal methods 14th International Symposium on Formal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