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 primer Third Edition</w:t>
      </w:r>
    </w:p>
    <w:p>
      <w:r>
        <w:rPr>
          <w:rFonts w:ascii="宋体" w:hAnsi="宋体" w:eastAsia="宋体"/>
          <w:sz w:val="24"/>
        </w:rPr>
        <w:t>Les Hancock ; Morris Krieger ; Saba Zamir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 primer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Hancock ; Morris Krieger ; Saba Zamir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本书出售、求购地址：https://www.jiaokey.com/book/detail/40869667.html</w:t>
      </w:r>
    </w:p>
    <w:p>
      <w:r>
        <w:t>更多相关图书推荐：https://www.jiaokey.com</w:t>
      </w:r>
    </w:p>
    <w:p>
      <w:r>
        <w:t>Les Hancock ; Morris Krieger ; Saba Zamir 其他作品：https://www.jiaokey.com/tag/Les Hancock ; Morris Krieger ; Saba Zamir.html</w:t>
      </w:r>
    </w:p>
    <w:p>
      <w:r>
        <w:t>McGraw-Hill 出版图书：https://www.jiaokey.com/tag/McGraw-Hill.html</w:t>
      </w:r>
    </w:p>
    <w:p>
      <w:r>
        <w:t>关键词搜索：https://www.jiaokey.com/tag/The C primer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