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COTS-based software systems First International Conference</w:t>
      </w:r>
    </w:p>
    <w:p>
      <w:r>
        <w:rPr>
          <w:rFonts w:ascii="宋体" w:hAnsi="宋体" w:eastAsia="宋体"/>
          <w:sz w:val="24"/>
        </w:rPr>
        <w:t>John Dean ; Andree Gravel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COTS-based software systems First International Conference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Dean ; Andree Gravel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本书出售、求购地址：https://www.jiaokey.com/book/detail/40869660.html</w:t>
      </w:r>
    </w:p>
    <w:p>
      <w:r>
        <w:t>更多相关图书推荐：https://www.jiaokey.com</w:t>
      </w:r>
    </w:p>
    <w:p>
      <w:r>
        <w:t>John Dean ; Andree Gravel 其他作品：https://www.jiaokey.com/tag/John Dean ; Andree Gravel.html</w:t>
      </w:r>
    </w:p>
    <w:p>
      <w:r>
        <w:t>Springer 出版图书：https://www.jiaokey.com/tag/Springer.html</w:t>
      </w:r>
    </w:p>
    <w:p>
      <w:r>
        <w:t>关键词搜索：https://www.jiaokey.com/tag/COTS-based software systems First International Conference.html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