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aging international case studies of building and program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aging international case studies of building and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本书出售、求购地址：https://www.jiaokey.com/book/detail/40869615.html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John Wiley &amp; Sons 出版图书：https://www.jiaokey.com/tag/John Wiley &amp; Sons.html</w:t>
      </w:r>
    </w:p>
    <w:p>
      <w:r>
        <w:t>关键词搜索：https://www.jiaokey.com/tag/Design for aging international case studies of building and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