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CASEA AND MATERIALS ON TORTS</w:t>
      </w:r>
    </w:p>
    <w:p>
      <w:r>
        <w:rPr>
          <w:rFonts w:ascii="宋体" w:hAnsi="宋体" w:eastAsia="宋体"/>
          <w:sz w:val="24"/>
        </w:rPr>
        <w:t>WESTBURY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CASEA AND MATERIALS ON TORTS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WESTBURY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NEW  YORK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本书出售、求购地址：https://www.jiaokey.com/book/detail/40869507.html</w:t>
      </w:r>
    </w:p>
    <w:p>
      <w:r>
        <w:t>更多相关图书推荐：https://www.jiaokey.com</w:t>
      </w:r>
    </w:p>
    <w:p>
      <w:r>
        <w:t>WESTBURY 其他作品：https://www.jiaokey.com/tag/WESTBURY.html</w:t>
      </w:r>
    </w:p>
    <w:p>
      <w:r>
        <w:t>NEW  YORK 出版图书：https://www.jiaokey.com/tag/NEW  YORK.html</w:t>
      </w:r>
    </w:p>
    <w:p>
      <w:r>
        <w:t>关键词搜索：https://www.jiaokey.com/tag/CASEA AND MATERIALS ON TORTS.html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