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U.S.FOREIGN RELATIONS LAW CASES</w:t>
      </w:r>
    </w:p>
    <w:p>
      <w:r>
        <w:rPr>
          <w:rFonts w:ascii="宋体" w:hAnsi="宋体" w:eastAsia="宋体"/>
          <w:sz w:val="24"/>
        </w:rPr>
        <w:t>THOMAS M.FRANCK  MICHAEL J.GLENNON  SEAN D.MURPHY  EDWARD T.SWAIN...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U.S.FOREIGN RELATIONS LAW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M.FRANCK  MICHAEL J.GLENNON  SEAN D.MURPHY  EDWARD T.SWAIN...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本书出售、求购地址：https://www.jiaokey.com/book/detail/40869499.html</w:t>
      </w:r>
    </w:p>
    <w:p>
      <w:r>
        <w:t>更多相关图书推荐：https://www.jiaokey.com</w:t>
      </w:r>
    </w:p>
    <w:p>
      <w:r>
        <w:t>THOMAS M.FRANCK  MICHAEL J.GLENNON  SEAN D.MURPHY  EDWARD T.SWAIN... 其他作品：https://www.jiaokey.com/tag/THOMAS M.FRANCK  MICHAEL J.GLENNON  SEAN D.MURPHY  EDWARD T.SWAIN....html</w:t>
      </w:r>
    </w:p>
    <w:p>
      <w:r>
        <w:t>关键词搜索：https://www.jiaokey.com/tag/U.S.FOREIGN RELATIONS LAW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