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Ⅳ</w:t>
      </w:r>
    </w:p>
    <w:p>
      <w:r>
        <w:rPr>
          <w:rFonts w:ascii="宋体" w:hAnsi="宋体" w:eastAsia="宋体"/>
          <w:sz w:val="24"/>
        </w:rPr>
        <w:t>A.HELDRICH AND A.F.STEINER W.PINTENS AND M.R.WILL  W.ZEYRINGER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A.HELDRICH AND A.F.STEINER W.PINTENS AND M.R.WILL  W.ZEYRINGER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本书出售、求购地址：https://www.jiaokey.com/book/detail/40869402.html</w:t>
      </w:r>
    </w:p>
    <w:p>
      <w:r>
        <w:t>更多相关图书推荐：https://www.jiaokey.com</w:t>
      </w:r>
    </w:p>
    <w:p>
      <w:r>
        <w:t>A.HELDRICH AND A.F.STEINER W.PINTENS AND M.R.WILL  W.ZEYRINGER 其他作品：https://www.jiaokey.com/tag/A.HELDRICH AND A.F.STEINER W.PINTENS AND M.R.WILL  W.ZEYRINGER.html</w:t>
      </w:r>
    </w:p>
    <w:p>
      <w:r>
        <w:t>J.C.B.MOHR 出版图书：https://www.jiaokey.com/tag/J.C.B.MOHR.html</w:t>
      </w:r>
    </w:p>
    <w:p>
      <w:r>
        <w:t>关键词搜索：https://www.jiaokey.com/tag/INTERNATIONAL ENCYCLOPEDIA OF COMPARATIVE LAW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