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ENCYCLOPEDIA OF COMPARATIVE LAW VOLUME X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ENCYCLOPEDIA OF COMPARATIVE LAW VOLUME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本书出售、求购地址：https://www.jiaokey.com/book/detail/40869399.html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关键词搜索：https://www.jiaokey.com/tag/INTERNATIONAL ENCYCLOPEDIA OF COMPARATIVE LAW VOLUME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