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Philosophy and Social Welfare Essays on the Normative Basis of Welfare Provision</w:t>
      </w:r>
    </w:p>
    <w:p>
      <w:r>
        <w:rPr>
          <w:rFonts w:ascii="宋体" w:hAnsi="宋体" w:eastAsia="宋体"/>
          <w:sz w:val="24"/>
        </w:rPr>
        <w:t>Harry Lesser.Peter Taylor-Gooby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Philosophy and Social Welfare Essays on the Normative Basis of Welfare Provision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Lesser.Peter Taylor-Gooby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本书出售、求购地址：https://www.jiaokey.com/book/detail/40869214.html</w:t>
      </w:r>
    </w:p>
    <w:p>
      <w:r>
        <w:t>更多相关图书推荐：https://www.jiaokey.com</w:t>
      </w:r>
    </w:p>
    <w:p>
      <w:r>
        <w:t>Harry Lesser.Peter Taylor-Gooby 其他作品：https://www.jiaokey.com/tag/Harry Lesser.Peter Taylor-Gooby.html</w:t>
      </w:r>
    </w:p>
    <w:p>
      <w:r>
        <w:t>Routledge 出版图书：https://www.jiaokey.com/tag/Routledge.html</w:t>
      </w:r>
    </w:p>
    <w:p>
      <w:r>
        <w:t>关键词搜索：https://www.jiaokey.com/tag/Political Philosophy and Social Welfare Essays on the Normative Basis of Welfare Provision.html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