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Research Based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Research Based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本书出售、求购地址：https://www.jiaokey.com/book/detail/40869176.html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关键词搜索：https://www.jiaokey.com/tag/Developing Research Based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