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Essay on the Principle of Population Text Sources and Background Criticism</w:t>
      </w:r>
    </w:p>
    <w:p>
      <w:r>
        <w:rPr>
          <w:rFonts w:ascii="宋体" w:hAnsi="宋体" w:eastAsia="宋体"/>
          <w:sz w:val="24"/>
        </w:rPr>
        <w:t>Philip Appleman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Essay on the Principle of Population Text Sources and Background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Appleman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本书出售、求购地址：https://www.jiaokey.com/book/detail/40869172.html</w:t>
      </w:r>
    </w:p>
    <w:p>
      <w:r>
        <w:t>更多相关图书推荐：https://www.jiaokey.com</w:t>
      </w:r>
    </w:p>
    <w:p>
      <w:r>
        <w:t>Philip Appleman 其他作品：https://www.jiaokey.com/tag/Philip Appleman.html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关键词搜索：https://www.jiaokey.com/tag/An Essay on the Principle of Population Text Sources and Background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