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through Community Service Activities Strategies to Bridge Ethnic and Cultural Divides</w:t>
      </w:r>
    </w:p>
    <w:p>
      <w:r>
        <w:rPr>
          <w:rFonts w:ascii="宋体" w:hAnsi="宋体" w:eastAsia="宋体"/>
          <w:sz w:val="24"/>
        </w:rPr>
        <w:t>McFarland&amp;Company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through Community Service Activities Strategies to Bridge Ethnic and Cultural Divides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McFarland&amp;Company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本书出售、求购地址：https://www.jiaokey.com/book/detail/40869115.html</w:t>
      </w:r>
    </w:p>
    <w:p>
      <w:r>
        <w:t>更多相关图书推荐：https://www.jiaokey.com</w:t>
      </w:r>
    </w:p>
    <w:p>
      <w:r>
        <w:t>McFarland&amp;Company 其他作品：https://www.jiaokey.com/tag/McFarland&amp;Company.html</w:t>
      </w:r>
    </w:p>
    <w:p>
      <w:r>
        <w:t>INC. 出版图书：https://www.jiaokey.com/tag/INC..html</w:t>
      </w:r>
    </w:p>
    <w:p>
      <w:r>
        <w:t>关键词搜索：https://www.jiaokey.com/tag/Unity through Community Service Activities Strategies to Bridge Ethnic and Cultural Divides.html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