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MARSHMALLOW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MARSHMALLOW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本书出售、求购地址：https://www.jiaokey.com/book/detail/40869053.html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关键词搜索：https://www.jiaokey.com/tag/MARSHMALLOW.html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