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POLITICAL CLASSICS PLATO TO ROUSSEAU</w:t>
      </w:r>
    </w:p>
    <w:p>
      <w:r>
        <w:rPr>
          <w:rFonts w:ascii="宋体" w:hAnsi="宋体" w:eastAsia="宋体"/>
          <w:sz w:val="24"/>
        </w:rPr>
        <w:t>MURRAY FORSYTH AND MAURICE KEENS-SOPER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POLITICAL CLASSICS PLATO TO ROUSSEAU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FORSYTH AND MAURICE KEENS-SOPER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本书出售、求购地址：https://www.jiaokey.com/book/detail/40869020.html</w:t>
      </w:r>
    </w:p>
    <w:p>
      <w:r>
        <w:t>更多相关图书推荐：https://www.jiaokey.com</w:t>
      </w:r>
    </w:p>
    <w:p>
      <w:r>
        <w:t>MURRAY FORSYTH AND MAURICE KEENS-SOPER 其他作品：https://www.jiaokey.com/tag/MURRAY FORSYTH AND MAURICE KEENS-SOPER.html</w:t>
      </w:r>
    </w:p>
    <w:p>
      <w:r>
        <w:t>关键词搜索：https://www.jiaokey.com/tag/A GUIDE TO THE POLITICAL CLASSICS PLATO TO ROUSSEAU.html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