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NUTSHELLS FAMILY LAW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NUTSHELLS FAMILY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本书出售、求购地址：https://www.jiaokey.com/book/detail/40868924.html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关键词搜索：https://www.jiaokey.com/tag/NEW NUTSHELLS FAMILY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