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小学生の学力は「新聞」で伸びる!u3000u3000本当に「頭のいい子」に育てる新聞用術</w:t>
      </w:r>
    </w:p>
    <w:p>
      <w:r>
        <w:rPr>
          <w:rFonts w:ascii="宋体" w:hAnsi="宋体" w:eastAsia="宋体"/>
          <w:sz w:val="24"/>
        </w:rPr>
        <w:t>2011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小学生の学力は「新聞」で伸びる!u3000u3000本当に「頭のいい子」に育てる新聞用術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本书出售、求购地址：https://www.jiaokey.com/book/detail/40868730.html</w:t>
      </w:r>
    </w:p>
    <w:p>
      <w:r>
        <w:t>更多相关图书推荐：https://www.jiaokey.com</w:t>
      </w:r>
    </w:p>
    <w:p>
      <w:r>
        <w:t>2011 09 其他作品：https://www.jiaokey.com/tag/2011 09.html</w:t>
      </w:r>
    </w:p>
    <w:p>
      <w:r>
        <w:t>关键词搜索：https://www.jiaokey.com/tag/小学生の学力は「新聞」で伸びる!u3000u3000本当に「頭のいい子」に育てる新聞用術.html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