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東大教師が新入生にすすめる本</w:t>
      </w:r>
    </w:p>
    <w:p>
      <w:r>
        <w:rPr>
          <w:rFonts w:ascii="宋体" w:hAnsi="宋体" w:eastAsia="宋体"/>
          <w:sz w:val="24"/>
        </w:rPr>
        <w:t>2016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東大教師が新入生にすすめる本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本书出售、求购地址：https://www.jiaokey.com/book/detail/40868642.html</w:t>
      </w:r>
    </w:p>
    <w:p>
      <w:r>
        <w:t>更多相关图书推荐：https://www.jiaokey.com</w:t>
      </w:r>
    </w:p>
    <w:p>
      <w:r>
        <w:t>2016 03 其他作品：https://www.jiaokey.com/tag/2016 03.html</w:t>
      </w:r>
    </w:p>
    <w:p>
      <w:r>
        <w:t>关键词搜索：https://www.jiaokey.com/tag/東大教師が新入生にすすめる本.html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