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knowledge discovery and data mining 9th Pacific-Asia conference</w:t>
      </w:r>
    </w:p>
    <w:p>
      <w:r>
        <w:rPr>
          <w:rFonts w:ascii="宋体" w:hAnsi="宋体" w:eastAsia="宋体"/>
          <w:sz w:val="24"/>
        </w:rPr>
        <w:t>Tu Bao Ho ; David Cheung ; Huan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knowledge discovery and data mining 9th Pacific-Asia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 Bao Ho ; David Cheung ; Huan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本书出售、求购地址：https://www.jiaokey.com/book/detail/40868581.html</w:t>
      </w:r>
    </w:p>
    <w:p>
      <w:r>
        <w:t>更多相关图书推荐：https://www.jiaokey.com</w:t>
      </w:r>
    </w:p>
    <w:p>
      <w:r>
        <w:t>Tu Bao Ho ; David Cheung ; Huan Liu 其他作品：https://www.jiaokey.com/tag/Tu Bao Ho ; David Cheung ; Huan Liu.html</w:t>
      </w:r>
    </w:p>
    <w:p>
      <w:r>
        <w:t>Springer 出版图书：https://www.jiaokey.com/tag/Springer.html</w:t>
      </w:r>
    </w:p>
    <w:p>
      <w:r>
        <w:t>关键词搜索：https://www.jiaokey.com/tag/Advances in knowledge discovery and data mining 9th Pacific-Asia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