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and XML technologies Second International XML Database Symposium</w:t>
      </w:r>
    </w:p>
    <w:p>
      <w:r>
        <w:rPr>
          <w:rFonts w:ascii="宋体" w:hAnsi="宋体" w:eastAsia="宋体"/>
          <w:sz w:val="24"/>
        </w:rPr>
        <w:t>Zohra Bellahsène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and XML technologies Second International XML Database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Zohra Bellahsène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本书出售、求购地址：https://www.jiaokey.com/book/detail/40868550.html</w:t>
      </w:r>
    </w:p>
    <w:p>
      <w:r>
        <w:t>更多相关图书推荐：https://www.jiaokey.com</w:t>
      </w:r>
    </w:p>
    <w:p>
      <w:r>
        <w:t>Zohra Bellahsène 其他作品：https://www.jiaokey.com/tag/Zohra Bellahsène.html</w:t>
      </w:r>
    </w:p>
    <w:p>
      <w:r>
        <w:t>Springer 出版图书：https://www.jiaokey.com/tag/Springer.html</w:t>
      </w:r>
    </w:p>
    <w:p>
      <w:r>
        <w:t>关键词搜索：https://www.jiaokey.com/tag/Database and XML technologies Second International XML Database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