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XML-based data management and multimedia engineering--EDBT 2002 EDBT 2002 workshops XMLDM</w:t>
      </w:r>
    </w:p>
    <w:p>
      <w:r>
        <w:rPr>
          <w:rFonts w:ascii="宋体" w:hAnsi="宋体" w:eastAsia="宋体"/>
          <w:sz w:val="24"/>
        </w:rPr>
        <w:t>Akmal B Chaudhri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XML-based data management and multimedia engineering--EDBT 2002 EDBT 2002 workshops XMLDM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Akmal B Chaudhri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本书出售、求购地址：https://www.jiaokey.com/book/detail/40868546.html</w:t>
      </w:r>
    </w:p>
    <w:p>
      <w:r>
        <w:t>更多相关图书推荐：https://www.jiaokey.com</w:t>
      </w:r>
    </w:p>
    <w:p>
      <w:r>
        <w:t>Akmal B Chaudhri 其他作品：https://www.jiaokey.com/tag/Akmal B Chaudhri.html</w:t>
      </w:r>
    </w:p>
    <w:p>
      <w:r>
        <w:t>Springer 出版图书：https://www.jiaokey.com/tag/Springer.html</w:t>
      </w:r>
    </w:p>
    <w:p>
      <w:r>
        <w:t>关键词搜索：https://www.jiaokey.com/tag/XML-based data management and multimedia engineering--EDBT 2002 EDBT 2002 workshops XMLDM.html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