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data engineering and automated learning -- IDEAL 2005 6th international conference</w:t>
      </w:r>
    </w:p>
    <w:p>
      <w:r>
        <w:rPr>
          <w:rFonts w:ascii="宋体" w:hAnsi="宋体" w:eastAsia="宋体"/>
          <w:sz w:val="24"/>
        </w:rPr>
        <w:t xml:space="preserve"> Dr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data engineering and automated learning -- IDEAL 2005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本书出售、求购地址：https://www.jiaokey.com/book/detail/40868532.html</w:t>
      </w:r>
    </w:p>
    <w:p>
      <w:r>
        <w:t>更多相关图书推荐：https://www.jiaokey.com</w:t>
      </w:r>
    </w:p>
    <w:p>
      <w:r>
        <w:t xml:space="preserve"> Dr 其他作品：https://www.jiaokey.com/tag/ Dr.html</w:t>
      </w:r>
    </w:p>
    <w:p>
      <w:r>
        <w:t>Springer 出版图书：https://www.jiaokey.com/tag/Springer.html</w:t>
      </w:r>
    </w:p>
    <w:p>
      <w:r>
        <w:t>关键词搜索：https://www.jiaokey.com/tag/Intelligent data engineering and automated learning -- IDEAL 2005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