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Mining Second International Workshop</w:t>
      </w:r>
    </w:p>
    <w:p>
      <w:r>
        <w:rPr>
          <w:rFonts w:ascii="宋体" w:hAnsi="宋体" w:eastAsia="宋体"/>
          <w:sz w:val="24"/>
        </w:rPr>
        <w:t>Shusaku Tsumoto ; Takahira Yamaguchi ; Masayuki Numao  ; Hiroshi Motoda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Mining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Shusaku Tsumoto ; Takahira Yamaguchi ; Masayuki Numao  ; Hiroshi Motoda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本书出售、求购地址：https://www.jiaokey.com/book/detail/40868527.html</w:t>
      </w:r>
    </w:p>
    <w:p>
      <w:r>
        <w:t>更多相关图书推荐：https://www.jiaokey.com</w:t>
      </w:r>
    </w:p>
    <w:p>
      <w:r>
        <w:t>Shusaku Tsumoto ; Takahira Yamaguchi ; Masayuki Numao  ; Hiroshi Motoda 其他作品：https://www.jiaokey.com/tag/Shusaku Tsumoto ; Takahira Yamaguchi ; Masayuki Numao  ; Hiroshi Motoda.html</w:t>
      </w:r>
    </w:p>
    <w:p>
      <w:r>
        <w:t>Springer 出版图书：https://www.jiaokey.com/tag/Springer.html</w:t>
      </w:r>
    </w:p>
    <w:p>
      <w:r>
        <w:t>关键词搜索：https://www.jiaokey.com/tag/Active Mining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