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discovery in inductive databases 4th international workshop</w:t>
      </w:r>
    </w:p>
    <w:p>
      <w:r>
        <w:rPr>
          <w:rFonts w:ascii="宋体" w:hAnsi="宋体" w:eastAsia="宋体"/>
          <w:sz w:val="24"/>
        </w:rPr>
        <w:t>Francesco Bonchi ; Jean-Francois Boulicaut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discovery in inductive databases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Bonchi ; Jean-Francois Boulicaut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本书出售、求购地址：https://www.jiaokey.com/book/detail/40868511.html</w:t>
      </w:r>
    </w:p>
    <w:p>
      <w:r>
        <w:t>更多相关图书推荐：https://www.jiaokey.com</w:t>
      </w:r>
    </w:p>
    <w:p>
      <w:r>
        <w:t>Francesco Bonchi ; Jean-Francois Boulicaut 其他作品：https://www.jiaokey.com/tag/Francesco Bonchi ; Jean-Francois Boulicaut.html</w:t>
      </w:r>
    </w:p>
    <w:p>
      <w:r>
        <w:t>Springer 出版图书：https://www.jiaokey.com/tag/Springer.html</w:t>
      </w:r>
    </w:p>
    <w:p>
      <w:r>
        <w:t>关键词搜索：https://www.jiaokey.com/tag/Knowledge discovery in inductive databases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